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B889" w14:textId="77777777" w:rsidR="004648C7" w:rsidRDefault="004648C7"/>
    <w:p w14:paraId="20704D18" w14:textId="09E9E5B2" w:rsidR="004648C7" w:rsidRDefault="00000000">
      <w:r>
        <w:t>VÝBĚROVÉ ŘÍZENÍ – UČITEL MATEMATIKY A FYZIKY</w:t>
      </w:r>
    </w:p>
    <w:p w14:paraId="0F4A45CC" w14:textId="77777777" w:rsidR="004648C7" w:rsidRDefault="004648C7"/>
    <w:p w14:paraId="2F645FCD" w14:textId="77777777" w:rsidR="004648C7" w:rsidRDefault="00000000">
      <w:r>
        <w:t>1. Název pozice</w:t>
      </w:r>
    </w:p>
    <w:p w14:paraId="38BC1A42" w14:textId="77777777" w:rsidR="004648C7" w:rsidRDefault="00000000">
      <w:r>
        <w:t>Učitel/ka matematiky a fyziky pro 2. stupeň ZŠ</w:t>
      </w:r>
    </w:p>
    <w:p w14:paraId="23482733" w14:textId="77777777" w:rsidR="004648C7" w:rsidRDefault="004648C7"/>
    <w:p w14:paraId="2214A579" w14:textId="77777777" w:rsidR="004648C7" w:rsidRDefault="00000000">
      <w:r>
        <w:t>2. Charakteristika pozice</w:t>
      </w:r>
    </w:p>
    <w:p w14:paraId="0D1CD38C" w14:textId="77777777" w:rsidR="004648C7" w:rsidRDefault="00000000">
      <w:r>
        <w:t>Výuka matematiky a fyziky, příprava na přijímací zkoušky, soutěže a projekty STEM.</w:t>
      </w:r>
    </w:p>
    <w:p w14:paraId="25EC6B5E" w14:textId="77777777" w:rsidR="004648C7" w:rsidRDefault="004648C7"/>
    <w:p w14:paraId="79DFAFE4" w14:textId="77777777" w:rsidR="004648C7" w:rsidRDefault="00000000">
      <w:r>
        <w:t>3. Hlavní náplň práce</w:t>
      </w:r>
    </w:p>
    <w:p w14:paraId="156BA741" w14:textId="77777777" w:rsidR="004648C7" w:rsidRDefault="00000000">
      <w:r>
        <w:t>- Výuka matematiky a fyziky</w:t>
      </w:r>
    </w:p>
    <w:p w14:paraId="5DFC31F7" w14:textId="77777777" w:rsidR="004648C7" w:rsidRDefault="00000000">
      <w:r>
        <w:t>- Příprava žáků na přijímačky</w:t>
      </w:r>
    </w:p>
    <w:p w14:paraId="2F15CA44" w14:textId="77777777" w:rsidR="004648C7" w:rsidRDefault="00000000">
      <w:r>
        <w:t>- Příprava na MO, FO, Pythagoriádu</w:t>
      </w:r>
    </w:p>
    <w:p w14:paraId="71FD5E01" w14:textId="77777777" w:rsidR="004648C7" w:rsidRDefault="00000000">
      <w:r>
        <w:t>- Podpora projektů STEM</w:t>
      </w:r>
    </w:p>
    <w:p w14:paraId="200C3B42" w14:textId="77777777" w:rsidR="004648C7" w:rsidRDefault="004648C7"/>
    <w:p w14:paraId="104A263A" w14:textId="77777777" w:rsidR="004648C7" w:rsidRDefault="00000000">
      <w:r>
        <w:t>4. Požadavky</w:t>
      </w:r>
    </w:p>
    <w:p w14:paraId="07A92AFB" w14:textId="77777777" w:rsidR="004648C7" w:rsidRDefault="00000000">
      <w:r>
        <w:t>- Kvalifikace dle zákona 563/2004 Sb.</w:t>
      </w:r>
    </w:p>
    <w:p w14:paraId="7FE2A397" w14:textId="77777777" w:rsidR="004648C7" w:rsidRDefault="00000000">
      <w:r>
        <w:t>- Dobrá orientace v moderní didaktice</w:t>
      </w:r>
    </w:p>
    <w:p w14:paraId="34AAD1D7" w14:textId="77777777" w:rsidR="004648C7" w:rsidRDefault="004648C7"/>
    <w:p w14:paraId="1840F3DC" w14:textId="77777777" w:rsidR="004648C7" w:rsidRDefault="00000000">
      <w:r>
        <w:t>5. Nabízíme</w:t>
      </w:r>
    </w:p>
    <w:p w14:paraId="0ED7EEBB" w14:textId="77777777" w:rsidR="004648C7" w:rsidRDefault="00000000">
      <w:r>
        <w:t>- Dobré technické vybavení</w:t>
      </w:r>
    </w:p>
    <w:p w14:paraId="0CEE2B11" w14:textId="77777777" w:rsidR="004648C7" w:rsidRDefault="00000000">
      <w:r>
        <w:t>- Podpora vedení školy</w:t>
      </w:r>
    </w:p>
    <w:p w14:paraId="27F6E852" w14:textId="77777777" w:rsidR="004648C7" w:rsidRDefault="00000000">
      <w:r>
        <w:t>- FKSP, dovolená</w:t>
      </w:r>
    </w:p>
    <w:p w14:paraId="463B4DA8" w14:textId="77777777" w:rsidR="004648C7" w:rsidRDefault="004648C7"/>
    <w:p w14:paraId="6C1F04E3" w14:textId="77777777" w:rsidR="004648C7" w:rsidRDefault="00000000">
      <w:r>
        <w:t>6. Dokumenty</w:t>
      </w:r>
    </w:p>
    <w:p w14:paraId="7D0B7704" w14:textId="77777777" w:rsidR="004648C7" w:rsidRDefault="00000000">
      <w:r>
        <w:t>- Životopis, motivační dopis, doklad o vzdělání, výpis RT</w:t>
      </w:r>
    </w:p>
    <w:p w14:paraId="6D1D9A94" w14:textId="195BE876" w:rsidR="00082706" w:rsidRPr="00C87892" w:rsidRDefault="00082706" w:rsidP="000827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C87892">
        <w:rPr>
          <w:rFonts w:ascii="Times New Roman" w:hAnsi="Times New Roman" w:cs="Times New Roman"/>
          <w:sz w:val="24"/>
          <w:szCs w:val="24"/>
        </w:rPr>
        <w:t>Způsob</w:t>
      </w:r>
      <w:proofErr w:type="spellEnd"/>
      <w:r w:rsidRPr="00C8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92">
        <w:rPr>
          <w:rFonts w:ascii="Times New Roman" w:hAnsi="Times New Roman" w:cs="Times New Roman"/>
          <w:sz w:val="24"/>
          <w:szCs w:val="24"/>
        </w:rPr>
        <w:t>podání</w:t>
      </w:r>
      <w:proofErr w:type="spellEnd"/>
      <w:r w:rsidRPr="00C8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92">
        <w:rPr>
          <w:rFonts w:ascii="Times New Roman" w:hAnsi="Times New Roman" w:cs="Times New Roman"/>
          <w:sz w:val="24"/>
          <w:szCs w:val="24"/>
        </w:rPr>
        <w:t>přihlášky</w:t>
      </w:r>
      <w:proofErr w:type="spellEnd"/>
    </w:p>
    <w:p w14:paraId="23C01375" w14:textId="77777777" w:rsidR="00082706" w:rsidRPr="00C87892" w:rsidRDefault="00082706" w:rsidP="00082706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C87892">
          <w:rPr>
            <w:rStyle w:val="Hypertextovodkaz"/>
            <w:rFonts w:ascii="Times New Roman" w:hAnsi="Times New Roman" w:cs="Times New Roman"/>
            <w:sz w:val="24"/>
            <w:szCs w:val="24"/>
          </w:rPr>
          <w:t>reditel@zs-brezinova.cz</w:t>
        </w:r>
      </w:hyperlink>
      <w:r w:rsidRPr="00C878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1CCB7" w14:textId="77777777" w:rsidR="004648C7" w:rsidRDefault="004648C7"/>
    <w:p w14:paraId="6077507C" w14:textId="77777777" w:rsidR="004648C7" w:rsidRDefault="004648C7"/>
    <w:sectPr w:rsidR="004648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574417">
    <w:abstractNumId w:val="8"/>
  </w:num>
  <w:num w:numId="2" w16cid:durableId="69500142">
    <w:abstractNumId w:val="6"/>
  </w:num>
  <w:num w:numId="3" w16cid:durableId="466825132">
    <w:abstractNumId w:val="5"/>
  </w:num>
  <w:num w:numId="4" w16cid:durableId="1213690867">
    <w:abstractNumId w:val="4"/>
  </w:num>
  <w:num w:numId="5" w16cid:durableId="243074204">
    <w:abstractNumId w:val="7"/>
  </w:num>
  <w:num w:numId="6" w16cid:durableId="380330033">
    <w:abstractNumId w:val="3"/>
  </w:num>
  <w:num w:numId="7" w16cid:durableId="263348230">
    <w:abstractNumId w:val="2"/>
  </w:num>
  <w:num w:numId="8" w16cid:durableId="464932224">
    <w:abstractNumId w:val="1"/>
  </w:num>
  <w:num w:numId="9" w16cid:durableId="214141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706"/>
    <w:rsid w:val="0015074B"/>
    <w:rsid w:val="0029639D"/>
    <w:rsid w:val="00326F90"/>
    <w:rsid w:val="004648C7"/>
    <w:rsid w:val="00A7083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257D2"/>
  <w14:defaultImageDpi w14:val="300"/>
  <w15:docId w15:val="{7EAD63AF-8F5B-4288-858C-B25C3A13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0827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itel@zs-brezin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Vermirovsky</cp:lastModifiedBy>
  <cp:revision>2</cp:revision>
  <dcterms:created xsi:type="dcterms:W3CDTF">2013-12-23T23:15:00Z</dcterms:created>
  <dcterms:modified xsi:type="dcterms:W3CDTF">2025-11-26T06:01:00Z</dcterms:modified>
  <cp:category/>
</cp:coreProperties>
</file>