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71C" w14:textId="77777777" w:rsidR="00C077EB" w:rsidRDefault="00C077EB"/>
    <w:p w14:paraId="7DE256ED" w14:textId="64F9FF5A" w:rsidR="00C077EB" w:rsidRDefault="00000000">
      <w:r>
        <w:t>VÝBĚROVÉ ŘÍZENÍ – UČITEL NĚMECKÉHO JAZYKA</w:t>
      </w:r>
    </w:p>
    <w:p w14:paraId="6F2DC8BE" w14:textId="77777777" w:rsidR="00C077EB" w:rsidRDefault="00C077EB"/>
    <w:p w14:paraId="4A7B0A99" w14:textId="77777777" w:rsidR="00C077EB" w:rsidRDefault="00000000">
      <w:r>
        <w:t>1. Název pozice</w:t>
      </w:r>
    </w:p>
    <w:p w14:paraId="6D5266DF" w14:textId="77777777" w:rsidR="00C077EB" w:rsidRDefault="00000000">
      <w:r>
        <w:t>Učitel/ka německého jazyka pro 2. stupeň ZŠ</w:t>
      </w:r>
    </w:p>
    <w:p w14:paraId="0D416A4F" w14:textId="77777777" w:rsidR="00C077EB" w:rsidRDefault="00C077EB"/>
    <w:p w14:paraId="2197FE64" w14:textId="77777777" w:rsidR="00C077EB" w:rsidRDefault="00000000">
      <w:r>
        <w:t>2. Charakteristika pozice</w:t>
      </w:r>
    </w:p>
    <w:p w14:paraId="5F0703D0" w14:textId="77777777" w:rsidR="00C077EB" w:rsidRDefault="00000000">
      <w:r>
        <w:t>Výuka NJ dle ŠVP, příprava žáků na soutěže, práce na projektech.</w:t>
      </w:r>
    </w:p>
    <w:p w14:paraId="2B2A3953" w14:textId="77777777" w:rsidR="00C077EB" w:rsidRDefault="00C077EB"/>
    <w:p w14:paraId="0DE5FB2C" w14:textId="77777777" w:rsidR="00C077EB" w:rsidRDefault="00000000">
      <w:r>
        <w:t>3. Hlavní náplň práce</w:t>
      </w:r>
    </w:p>
    <w:p w14:paraId="4AE18E8A" w14:textId="77777777" w:rsidR="00C077EB" w:rsidRDefault="00000000">
      <w:r>
        <w:t>- Výuka NJ</w:t>
      </w:r>
    </w:p>
    <w:p w14:paraId="4A262FE1" w14:textId="77777777" w:rsidR="00C077EB" w:rsidRDefault="00000000">
      <w:r>
        <w:t>- Tvorba výukových materiálů</w:t>
      </w:r>
    </w:p>
    <w:p w14:paraId="3607AC39" w14:textId="77777777" w:rsidR="00C077EB" w:rsidRDefault="00000000">
      <w:r>
        <w:t>- Příprava žáků na olympiády</w:t>
      </w:r>
    </w:p>
    <w:p w14:paraId="5F66C63F" w14:textId="77777777" w:rsidR="00C077EB" w:rsidRDefault="00000000">
      <w:r>
        <w:t>- Účast na jazykových projektech</w:t>
      </w:r>
    </w:p>
    <w:p w14:paraId="04D039EE" w14:textId="77777777" w:rsidR="00C077EB" w:rsidRDefault="00C077EB"/>
    <w:p w14:paraId="434B072C" w14:textId="77777777" w:rsidR="00C077EB" w:rsidRDefault="00000000">
      <w:r>
        <w:t>4. Požadavky</w:t>
      </w:r>
    </w:p>
    <w:p w14:paraId="305F072A" w14:textId="77777777" w:rsidR="00C077EB" w:rsidRDefault="00000000">
      <w:r>
        <w:t>- Kvalifikace dle zákona 563/2004 Sb.</w:t>
      </w:r>
    </w:p>
    <w:p w14:paraId="48A2AA7A" w14:textId="77777777" w:rsidR="00C077EB" w:rsidRDefault="00000000">
      <w:r>
        <w:t>- Znalost NJ min. B2/C1</w:t>
      </w:r>
    </w:p>
    <w:p w14:paraId="2372EA75" w14:textId="77777777" w:rsidR="00C077EB" w:rsidRDefault="00C077EB"/>
    <w:p w14:paraId="0A993FB5" w14:textId="77777777" w:rsidR="00C077EB" w:rsidRDefault="00000000">
      <w:r>
        <w:t>5. Nabízíme</w:t>
      </w:r>
    </w:p>
    <w:p w14:paraId="342DB4E2" w14:textId="77777777" w:rsidR="00C077EB" w:rsidRDefault="00000000">
      <w:r>
        <w:t>- Přátelské prostředí</w:t>
      </w:r>
    </w:p>
    <w:p w14:paraId="5881096F" w14:textId="77777777" w:rsidR="00C077EB" w:rsidRDefault="00000000">
      <w:r>
        <w:t>- Metodická podpora</w:t>
      </w:r>
    </w:p>
    <w:p w14:paraId="6953BE2A" w14:textId="77777777" w:rsidR="00C077EB" w:rsidRDefault="00000000">
      <w:r>
        <w:t>- FKSP, dovolená navíc</w:t>
      </w:r>
    </w:p>
    <w:p w14:paraId="4CB33F1A" w14:textId="77777777" w:rsidR="00C077EB" w:rsidRDefault="00C077EB"/>
    <w:p w14:paraId="1388AD3A" w14:textId="77777777" w:rsidR="00C077EB" w:rsidRDefault="00000000">
      <w:r>
        <w:t>6. Dokumenty</w:t>
      </w:r>
    </w:p>
    <w:p w14:paraId="7D6A494E" w14:textId="77777777" w:rsidR="00C077EB" w:rsidRDefault="00000000">
      <w:r>
        <w:t>- Životopis, motivační dopis, doklad o vzdělání, výpis RT</w:t>
      </w:r>
    </w:p>
    <w:p w14:paraId="718B4139" w14:textId="77777777" w:rsidR="00C077EB" w:rsidRDefault="00C077EB"/>
    <w:p w14:paraId="65C60C31" w14:textId="3BDF1324" w:rsidR="005B7C72" w:rsidRPr="00C87892" w:rsidRDefault="005B7C72" w:rsidP="005B7C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Způsob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podání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přihlášky</w:t>
      </w:r>
      <w:proofErr w:type="spellEnd"/>
    </w:p>
    <w:p w14:paraId="79CE8E3C" w14:textId="77777777" w:rsidR="005B7C72" w:rsidRPr="00C87892" w:rsidRDefault="005B7C72" w:rsidP="005B7C7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87892">
          <w:rPr>
            <w:rStyle w:val="Hypertextovodkaz"/>
            <w:rFonts w:ascii="Times New Roman" w:hAnsi="Times New Roman" w:cs="Times New Roman"/>
            <w:sz w:val="24"/>
            <w:szCs w:val="24"/>
          </w:rPr>
          <w:t>reditel@zs-brezinova.cz</w:t>
        </w:r>
      </w:hyperlink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22CB5" w14:textId="77777777" w:rsidR="00C077EB" w:rsidRDefault="00C077EB"/>
    <w:sectPr w:rsidR="00C077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452476">
    <w:abstractNumId w:val="8"/>
  </w:num>
  <w:num w:numId="2" w16cid:durableId="1176185398">
    <w:abstractNumId w:val="6"/>
  </w:num>
  <w:num w:numId="3" w16cid:durableId="1244486413">
    <w:abstractNumId w:val="5"/>
  </w:num>
  <w:num w:numId="4" w16cid:durableId="830951016">
    <w:abstractNumId w:val="4"/>
  </w:num>
  <w:num w:numId="5" w16cid:durableId="1062750273">
    <w:abstractNumId w:val="7"/>
  </w:num>
  <w:num w:numId="6" w16cid:durableId="332341479">
    <w:abstractNumId w:val="3"/>
  </w:num>
  <w:num w:numId="7" w16cid:durableId="737246547">
    <w:abstractNumId w:val="2"/>
  </w:num>
  <w:num w:numId="8" w16cid:durableId="1220289624">
    <w:abstractNumId w:val="1"/>
  </w:num>
  <w:num w:numId="9" w16cid:durableId="6891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7C72"/>
    <w:rsid w:val="00A70838"/>
    <w:rsid w:val="00AA1D8D"/>
    <w:rsid w:val="00B47730"/>
    <w:rsid w:val="00C077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7CABD"/>
  <w14:defaultImageDpi w14:val="300"/>
  <w15:docId w15:val="{7EAD63AF-8F5B-4288-858C-B25C3A1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B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-brezi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Vermirovsky</cp:lastModifiedBy>
  <cp:revision>2</cp:revision>
  <dcterms:created xsi:type="dcterms:W3CDTF">2013-12-23T23:15:00Z</dcterms:created>
  <dcterms:modified xsi:type="dcterms:W3CDTF">2025-11-26T06:00:00Z</dcterms:modified>
  <cp:category/>
</cp:coreProperties>
</file>